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35" w:rsidRPr="001F37E7" w:rsidRDefault="009C339D" w:rsidP="00B85A3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9C339D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7138871" cy="9602963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6"/>
                    <a:stretch/>
                  </pic:blipFill>
                  <pic:spPr bwMode="auto">
                    <a:xfrm rot="16200000">
                      <a:off x="0" y="0"/>
                      <a:ext cx="7141403" cy="96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5A35"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</w:t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КРАЯ»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End"/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1F37E7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одуль «ЕВРОПЕЙСКАЯ КЛАССИЧЕСКАЯ </w:t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End"/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B85A35" w:rsidRDefault="00B85A35" w:rsidP="00B85A35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</w:p>
    <w:p w:rsidR="00B85A35" w:rsidRPr="001F37E7" w:rsidRDefault="00B85A35" w:rsidP="00B85A35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B85A35" w:rsidRPr="001F37E7" w:rsidRDefault="00B85A35" w:rsidP="00B85A3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КЛАССИЧЕСКАЯ </w:t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End"/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B85A35" w:rsidRPr="001F37E7" w:rsidRDefault="00B85A35" w:rsidP="00B85A35">
      <w:pPr>
        <w:autoSpaceDE w:val="0"/>
        <w:autoSpaceDN w:val="0"/>
        <w:spacing w:before="70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СВЯЗЬ МУЗЫКИ С ДРУГИМИ ВИДАМИ </w:t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End"/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F37E7">
        <w:rPr>
          <w:lang w:val="ru-RU"/>
        </w:rPr>
        <w:lastRenderedPageBreak/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</w:p>
    <w:p w:rsidR="00B85A35" w:rsidRDefault="00B85A35" w:rsidP="00B85A35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французских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B85A35" w:rsidRDefault="00B85A35" w:rsidP="00B85A35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85A35" w:rsidRPr="001F37E7" w:rsidRDefault="00B85A35" w:rsidP="00B85A35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B85A35" w:rsidRPr="001F37E7" w:rsidRDefault="00B85A35" w:rsidP="00B85A3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Эстетического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85A35" w:rsidRDefault="00B85A35" w:rsidP="00B85A3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B85A35" w:rsidRPr="001F37E7" w:rsidRDefault="00B85A35" w:rsidP="00B85A3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B85A35" w:rsidRDefault="00B85A35" w:rsidP="00B85A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задачи, предвидеть ход событий, обращать внимание на перспективные тенденции и направления развития культуры и социума;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B85A35" w:rsidRDefault="00B85A35" w:rsidP="00B85A3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lang w:val="ru-RU"/>
        </w:rPr>
      </w:pPr>
    </w:p>
    <w:p w:rsidR="00B85A35" w:rsidRPr="001F37E7" w:rsidRDefault="00B85A35" w:rsidP="00B85A35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5A35" w:rsidRDefault="00B85A35" w:rsidP="00B85A35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B85A35" w:rsidRPr="001F37E7" w:rsidRDefault="00B85A35" w:rsidP="00B85A3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85A35" w:rsidRPr="001F37E7" w:rsidRDefault="00B85A35" w:rsidP="00B85A35">
      <w:pPr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2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оответствии с условиями и целям</w:t>
      </w:r>
      <w:r w:rsidRPr="00312F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планировать достижение целей через решение ряда последовательных задач частного характера;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B85A35" w:rsidRPr="001F37E7" w:rsidRDefault="00B85A35" w:rsidP="00B85A3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after="0" w:line="283" w:lineRule="auto"/>
        <w:ind w:right="144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B85A35" w:rsidRPr="001F37E7" w:rsidRDefault="00B85A35" w:rsidP="00B85A35">
      <w:pPr>
        <w:autoSpaceDE w:val="0"/>
        <w:autoSpaceDN w:val="0"/>
        <w:spacing w:before="190" w:after="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85A35" w:rsidRPr="001F37E7" w:rsidRDefault="00B85A35" w:rsidP="00B85A3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5A35" w:rsidRPr="001F37E7" w:rsidRDefault="00B85A35" w:rsidP="00B85A35">
      <w:pPr>
        <w:autoSpaceDE w:val="0"/>
        <w:autoSpaceDN w:val="0"/>
        <w:spacing w:before="166" w:after="0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85A35" w:rsidRPr="001F37E7" w:rsidRDefault="00B85A35" w:rsidP="00B85A35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произведение, исполнительский состав;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85A35" w:rsidRPr="001F37E7" w:rsidRDefault="00B85A35" w:rsidP="00B85A35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85A35" w:rsidRDefault="00B85A35" w:rsidP="00B85A35">
      <w:pPr>
        <w:autoSpaceDE w:val="0"/>
        <w:autoSpaceDN w:val="0"/>
        <w:spacing w:before="19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кального произведения.</w:t>
      </w:r>
    </w:p>
    <w:p w:rsidR="00B85A35" w:rsidRPr="00FB62D0" w:rsidRDefault="00B85A35" w:rsidP="00B85A35">
      <w:pPr>
        <w:spacing w:after="11"/>
        <w:ind w:left="283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FB62D0">
        <w:rPr>
          <w:rFonts w:ascii="Times New Roman" w:hAnsi="Times New Roman" w:cs="Times New Roman"/>
          <w:b/>
          <w:sz w:val="24"/>
          <w:szCs w:val="26"/>
          <w:shd w:val="clear" w:color="auto" w:fill="FFFFFF"/>
          <w:lang w:val="ru-RU"/>
        </w:rPr>
        <w:t>Деятельность учителя с учетом программы воспитания.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 xml:space="preserve">• включение в урок игровых процедур с целью поддержания мотивации обучающихся к получению знаний, налаживанию позитивных </w:t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lastRenderedPageBreak/>
        <w:t>межличностных отношений в классе;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применение на уроке интерактивных форм работы с обучающимися: интеллектуальных игр, стимулирующих познавательную мотивацию обучающихся;</w:t>
      </w:r>
      <w:r w:rsidRPr="00FB62D0">
        <w:rPr>
          <w:rFonts w:ascii="Times New Roman" w:hAnsi="Times New Roman" w:cs="Times New Roman"/>
          <w:sz w:val="24"/>
          <w:szCs w:val="26"/>
          <w:lang w:val="ru-RU"/>
        </w:rPr>
        <w:br/>
      </w:r>
      <w:r w:rsidRPr="00FB62D0">
        <w:rPr>
          <w:rFonts w:ascii="Times New Roman" w:hAnsi="Times New Roman" w:cs="Times New Roman"/>
          <w:sz w:val="24"/>
          <w:szCs w:val="26"/>
          <w:shd w:val="clear" w:color="auto" w:fill="FFFFFF"/>
          <w:lang w:val="ru-RU"/>
        </w:rPr>
        <w:t>•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175649" w:rsidRDefault="00175649">
      <w:pPr>
        <w:rPr>
          <w:lang w:val="ru-RU"/>
        </w:rPr>
      </w:pPr>
    </w:p>
    <w:p w:rsidR="009C339D" w:rsidRDefault="009C339D" w:rsidP="009C339D">
      <w:pPr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C339D">
        <w:rPr>
          <w:rFonts w:ascii="Times New Roman" w:hAnsi="Times New Roman" w:cs="Times New Roman"/>
          <w:b/>
          <w:sz w:val="32"/>
          <w:szCs w:val="24"/>
          <w:lang w:val="ru-RU"/>
        </w:rPr>
        <w:t xml:space="preserve">Тематическое планирование уроков </w:t>
      </w:r>
      <w:bookmarkStart w:id="0" w:name="_GoBack"/>
      <w:bookmarkEnd w:id="0"/>
      <w:r w:rsidRPr="009C339D">
        <w:rPr>
          <w:rFonts w:ascii="Times New Roman" w:hAnsi="Times New Roman" w:cs="Times New Roman"/>
          <w:b/>
          <w:sz w:val="32"/>
          <w:szCs w:val="24"/>
          <w:lang w:val="ru-RU"/>
        </w:rPr>
        <w:t>с указанием количества академических часов, отводимых на освоение каждой темы, и возможность использования по этой теме ЭОР или ЦОР</w:t>
      </w:r>
      <w:r w:rsidRPr="009C33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tbl>
      <w:tblPr>
        <w:tblStyle w:val="a5"/>
        <w:tblW w:w="14580" w:type="dxa"/>
        <w:tblLayout w:type="fixed"/>
        <w:tblLook w:val="04A0" w:firstRow="1" w:lastRow="0" w:firstColumn="1" w:lastColumn="0" w:noHBand="0" w:noVBand="1"/>
      </w:tblPr>
      <w:tblGrid>
        <w:gridCol w:w="460"/>
        <w:gridCol w:w="7190"/>
        <w:gridCol w:w="1220"/>
        <w:gridCol w:w="3175"/>
        <w:gridCol w:w="1259"/>
        <w:gridCol w:w="47"/>
        <w:gridCol w:w="1229"/>
      </w:tblGrid>
      <w:tr w:rsidR="00B85A35" w:rsidRPr="00CA67B1" w:rsidTr="00FD7C47">
        <w:trPr>
          <w:trHeight w:val="345"/>
        </w:trPr>
        <w:tc>
          <w:tcPr>
            <w:tcW w:w="460" w:type="dxa"/>
            <w:vMerge w:val="restart"/>
          </w:tcPr>
          <w:p w:rsidR="00B85A35" w:rsidRPr="00CA67B1" w:rsidRDefault="00B85A35" w:rsidP="00FD7C47">
            <w:pPr>
              <w:spacing w:after="0" w:line="259" w:lineRule="auto"/>
            </w:pPr>
            <w:r w:rsidRPr="00CA67B1">
              <w:rPr>
                <w:b/>
                <w:sz w:val="20"/>
              </w:rPr>
              <w:t xml:space="preserve">№ </w:t>
            </w:r>
          </w:p>
        </w:tc>
        <w:tc>
          <w:tcPr>
            <w:tcW w:w="7190" w:type="dxa"/>
            <w:vMerge w:val="restart"/>
          </w:tcPr>
          <w:p w:rsidR="00B85A35" w:rsidRPr="00CA67B1" w:rsidRDefault="00B85A35" w:rsidP="00FD7C47">
            <w:pPr>
              <w:spacing w:after="0" w:line="259" w:lineRule="auto"/>
              <w:ind w:right="64"/>
              <w:jc w:val="center"/>
            </w:pPr>
            <w:proofErr w:type="spellStart"/>
            <w:r w:rsidRPr="00CA67B1">
              <w:rPr>
                <w:b/>
                <w:sz w:val="20"/>
              </w:rPr>
              <w:t>Тема</w:t>
            </w:r>
            <w:proofErr w:type="spellEnd"/>
            <w:r w:rsidRPr="00CA67B1">
              <w:rPr>
                <w:b/>
                <w:sz w:val="20"/>
              </w:rPr>
              <w:t xml:space="preserve"> </w:t>
            </w:r>
          </w:p>
        </w:tc>
        <w:tc>
          <w:tcPr>
            <w:tcW w:w="1220" w:type="dxa"/>
            <w:vMerge w:val="restart"/>
          </w:tcPr>
          <w:p w:rsidR="00B85A35" w:rsidRPr="00CA67B1" w:rsidRDefault="00B85A35" w:rsidP="00FD7C47">
            <w:pPr>
              <w:spacing w:after="0" w:line="259" w:lineRule="auto"/>
            </w:pPr>
            <w:proofErr w:type="spellStart"/>
            <w:r w:rsidRPr="00CA67B1">
              <w:rPr>
                <w:b/>
                <w:sz w:val="20"/>
              </w:rPr>
              <w:t>Количество</w:t>
            </w:r>
            <w:proofErr w:type="spellEnd"/>
            <w:r w:rsidRPr="00CA67B1">
              <w:rPr>
                <w:b/>
                <w:sz w:val="20"/>
              </w:rPr>
              <w:t xml:space="preserve"> </w:t>
            </w:r>
            <w:proofErr w:type="spellStart"/>
            <w:r w:rsidRPr="00CA67B1">
              <w:rPr>
                <w:b/>
                <w:sz w:val="20"/>
              </w:rPr>
              <w:t>часов</w:t>
            </w:r>
            <w:proofErr w:type="spellEnd"/>
            <w:r w:rsidRPr="00CA67B1">
              <w:rPr>
                <w:b/>
                <w:sz w:val="20"/>
              </w:rPr>
              <w:t xml:space="preserve"> </w:t>
            </w:r>
          </w:p>
        </w:tc>
        <w:tc>
          <w:tcPr>
            <w:tcW w:w="3175" w:type="dxa"/>
            <w:vMerge w:val="restart"/>
          </w:tcPr>
          <w:p w:rsidR="00B85A35" w:rsidRPr="00CA67B1" w:rsidRDefault="00B85A35" w:rsidP="00FD7C47">
            <w:pPr>
              <w:spacing w:after="0" w:line="259" w:lineRule="auto"/>
              <w:ind w:right="51"/>
              <w:jc w:val="center"/>
            </w:pPr>
            <w:r w:rsidRPr="00CA67B1">
              <w:rPr>
                <w:b/>
                <w:sz w:val="20"/>
              </w:rPr>
              <w:t xml:space="preserve">ЭОР </w:t>
            </w:r>
          </w:p>
        </w:tc>
        <w:tc>
          <w:tcPr>
            <w:tcW w:w="2535" w:type="dxa"/>
            <w:gridSpan w:val="3"/>
          </w:tcPr>
          <w:p w:rsidR="00B85A35" w:rsidRPr="00CA67B1" w:rsidRDefault="00B85A35" w:rsidP="00FD7C47">
            <w:pPr>
              <w:spacing w:after="0" w:line="259" w:lineRule="auto"/>
              <w:ind w:firstLine="360"/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 w:rsidRPr="00CA67B1">
              <w:rPr>
                <w:b/>
                <w:sz w:val="20"/>
              </w:rPr>
              <w:t xml:space="preserve"> </w:t>
            </w:r>
          </w:p>
        </w:tc>
      </w:tr>
      <w:tr w:rsidR="00B85A35" w:rsidRPr="00CA67B1" w:rsidTr="00FD7C47">
        <w:trPr>
          <w:trHeight w:val="345"/>
        </w:trPr>
        <w:tc>
          <w:tcPr>
            <w:tcW w:w="460" w:type="dxa"/>
            <w:vMerge/>
          </w:tcPr>
          <w:p w:rsidR="00B85A35" w:rsidRPr="00CA67B1" w:rsidRDefault="00B85A35" w:rsidP="00FD7C47">
            <w:pPr>
              <w:spacing w:after="0" w:line="259" w:lineRule="auto"/>
              <w:rPr>
                <w:b/>
                <w:sz w:val="20"/>
              </w:rPr>
            </w:pPr>
          </w:p>
        </w:tc>
        <w:tc>
          <w:tcPr>
            <w:tcW w:w="7190" w:type="dxa"/>
            <w:vMerge/>
          </w:tcPr>
          <w:p w:rsidR="00B85A35" w:rsidRPr="00CA67B1" w:rsidRDefault="00B85A35" w:rsidP="00FD7C47">
            <w:pPr>
              <w:spacing w:after="0" w:line="259" w:lineRule="auto"/>
              <w:ind w:right="64"/>
              <w:jc w:val="center"/>
              <w:rPr>
                <w:b/>
                <w:sz w:val="20"/>
              </w:rPr>
            </w:pPr>
          </w:p>
        </w:tc>
        <w:tc>
          <w:tcPr>
            <w:tcW w:w="1220" w:type="dxa"/>
            <w:vMerge/>
          </w:tcPr>
          <w:p w:rsidR="00B85A35" w:rsidRPr="00CA67B1" w:rsidRDefault="00B85A35" w:rsidP="00FD7C47">
            <w:pPr>
              <w:spacing w:after="0" w:line="259" w:lineRule="auto"/>
              <w:rPr>
                <w:b/>
                <w:sz w:val="20"/>
              </w:rPr>
            </w:pPr>
          </w:p>
        </w:tc>
        <w:tc>
          <w:tcPr>
            <w:tcW w:w="3175" w:type="dxa"/>
            <w:vMerge/>
          </w:tcPr>
          <w:p w:rsidR="00B85A35" w:rsidRPr="00CA67B1" w:rsidRDefault="00B85A35" w:rsidP="00FD7C47">
            <w:pPr>
              <w:spacing w:after="0" w:line="259" w:lineRule="auto"/>
              <w:ind w:right="51"/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:rsidR="00B85A35" w:rsidRDefault="00B85A35" w:rsidP="00FD7C47">
            <w:pPr>
              <w:spacing w:after="0" w:line="259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</w:p>
        </w:tc>
        <w:tc>
          <w:tcPr>
            <w:tcW w:w="1276" w:type="dxa"/>
            <w:gridSpan w:val="2"/>
          </w:tcPr>
          <w:p w:rsidR="00B85A35" w:rsidRDefault="00B85A35" w:rsidP="00FD7C47">
            <w:pPr>
              <w:spacing w:after="0" w:line="259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Факт</w:t>
            </w:r>
            <w:proofErr w:type="spellEnd"/>
          </w:p>
        </w:tc>
      </w:tr>
      <w:tr w:rsidR="00B85A35" w:rsidRPr="00FD7C47" w:rsidTr="00FD7C47">
        <w:trPr>
          <w:trHeight w:val="314"/>
        </w:trPr>
        <w:tc>
          <w:tcPr>
            <w:tcW w:w="8870" w:type="dxa"/>
            <w:gridSpan w:val="3"/>
          </w:tcPr>
          <w:p w:rsidR="00B85A35" w:rsidRPr="00B85A35" w:rsidRDefault="00B85A35" w:rsidP="00B85A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"Музыка моего края" (А).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8 ч</w:t>
            </w:r>
          </w:p>
        </w:tc>
        <w:tc>
          <w:tcPr>
            <w:tcW w:w="3175" w:type="dxa"/>
          </w:tcPr>
          <w:p w:rsidR="00B85A35" w:rsidRPr="00B85A35" w:rsidRDefault="00B85A35" w:rsidP="00FD7C47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535" w:type="dxa"/>
            <w:gridSpan w:val="3"/>
          </w:tcPr>
          <w:p w:rsidR="00B85A35" w:rsidRPr="00B85A35" w:rsidRDefault="00B85A35" w:rsidP="00FD7C47">
            <w:pPr>
              <w:spacing w:after="160" w:line="259" w:lineRule="auto"/>
              <w:rPr>
                <w:lang w:val="ru-RU"/>
              </w:rPr>
            </w:pPr>
          </w:p>
        </w:tc>
      </w:tr>
      <w:tr w:rsidR="00FD7C47" w:rsidRPr="00CA67B1" w:rsidTr="00FD7C47">
        <w:trPr>
          <w:trHeight w:val="667"/>
        </w:trPr>
        <w:tc>
          <w:tcPr>
            <w:tcW w:w="460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  <w:r w:rsidRPr="00B85A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— отражение жизни народа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b/>
                <w:lang w:val="ru-RU"/>
              </w:rPr>
              <w:t>1</w:t>
            </w:r>
            <w:r w:rsidRPr="00CA67B1">
              <w:rPr>
                <w:b/>
              </w:rPr>
              <w:t xml:space="preserve"> </w:t>
            </w:r>
          </w:p>
        </w:tc>
        <w:tc>
          <w:tcPr>
            <w:tcW w:w="3175" w:type="dxa"/>
            <w:vMerge w:val="restart"/>
          </w:tcPr>
          <w:p w:rsidR="00FD7C47" w:rsidRDefault="00FD7C47" w:rsidP="00B85A35">
            <w:pPr>
              <w:rPr>
                <w:rStyle w:val="aff8"/>
                <w:rFonts w:ascii="Arial" w:hAnsi="Arial" w:cs="Arial"/>
                <w:b/>
                <w:bCs/>
                <w:sz w:val="20"/>
                <w:szCs w:val="21"/>
                <w:shd w:val="clear" w:color="auto" w:fill="FFFFFF"/>
              </w:rPr>
            </w:pPr>
            <w:hyperlink r:id="rId6" w:tgtFrame="_blank" w:history="1"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  <w:p w:rsidR="00FD7C47" w:rsidRDefault="00FD7C47" w:rsidP="00B85A35">
            <w:hyperlink r:id="rId7" w:history="1">
              <w:r w:rsidRPr="00F852C3">
                <w:rPr>
                  <w:rStyle w:val="aff8"/>
                </w:rPr>
                <w:t>https://zaycev.net/genres/classical/index.html</w:t>
              </w:r>
            </w:hyperlink>
            <w:r w:rsidRPr="00FD7C47">
              <w:t xml:space="preserve"> </w:t>
            </w:r>
          </w:p>
          <w:p w:rsidR="00FD7C47" w:rsidRDefault="00FD7C47" w:rsidP="00B85A35">
            <w:hyperlink r:id="rId8" w:history="1">
              <w:r w:rsidRPr="00F852C3">
                <w:rPr>
                  <w:rStyle w:val="aff8"/>
                </w:rPr>
                <w:t>https://soundtimes.ru/muzykalnaya-shkatulka/velikie-kompozitory</w:t>
              </w:r>
            </w:hyperlink>
            <w:r w:rsidRPr="00FD7C47">
              <w:t xml:space="preserve"> </w:t>
            </w:r>
          </w:p>
          <w:p w:rsidR="00FD7C47" w:rsidRDefault="00FD7C47" w:rsidP="00B85A35">
            <w:hyperlink r:id="rId9" w:history="1">
              <w:r w:rsidRPr="00F852C3">
                <w:rPr>
                  <w:rStyle w:val="aff8"/>
                </w:rPr>
                <w:t>https://www.culture.ru/theaters/institutes/musical/location-russia</w:t>
              </w:r>
            </w:hyperlink>
            <w:r w:rsidRPr="00FD7C47">
              <w:t xml:space="preserve"> </w:t>
            </w:r>
          </w:p>
          <w:p w:rsidR="00FD7C47" w:rsidRPr="00FD7C47" w:rsidRDefault="00FD7C47" w:rsidP="00B85A35">
            <w:hyperlink r:id="rId10" w:history="1">
              <w:r w:rsidRPr="00F852C3">
                <w:rPr>
                  <w:rStyle w:val="aff8"/>
                </w:rPr>
                <w:t>https://muzebra.net/song/шедевры+русской+классики</w:t>
              </w:r>
            </w:hyperlink>
            <w:r w:rsidRPr="00FD7C47">
              <w:t xml:space="preserve"> </w:t>
            </w:r>
          </w:p>
          <w:p w:rsidR="00FD7C47" w:rsidRDefault="00FD7C47" w:rsidP="00FD7C47">
            <w:pPr>
              <w:rPr>
                <w:rStyle w:val="aff8"/>
                <w:rFonts w:ascii="Arial" w:hAnsi="Arial" w:cs="Arial"/>
                <w:b/>
                <w:bCs/>
                <w:sz w:val="20"/>
                <w:szCs w:val="21"/>
                <w:shd w:val="clear" w:color="auto" w:fill="FFFFFF"/>
              </w:rPr>
            </w:pPr>
            <w:hyperlink r:id="rId11" w:tgtFrame="_blank" w:history="1"/>
          </w:p>
          <w:p w:rsidR="00FD7C47" w:rsidRPr="00FD7C47" w:rsidRDefault="00FD7C47" w:rsidP="00FD7C47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  <w:r w:rsidRPr="00CA67B1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  <w:r w:rsidRPr="00CA67B1">
              <w:rPr>
                <w:sz w:val="24"/>
              </w:rPr>
              <w:t xml:space="preserve"> </w:t>
            </w:r>
          </w:p>
        </w:tc>
      </w:tr>
      <w:tr w:rsidR="00FD7C47" w:rsidRPr="00CA67B1" w:rsidTr="00FD7C47">
        <w:trPr>
          <w:trHeight w:val="627"/>
        </w:trPr>
        <w:tc>
          <w:tcPr>
            <w:tcW w:w="460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  <w:r>
              <w:t>2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традиций. 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 w:rsidRPr="00CA67B1">
              <w:t xml:space="preserve">1 </w:t>
            </w:r>
          </w:p>
        </w:tc>
        <w:tc>
          <w:tcPr>
            <w:tcW w:w="3175" w:type="dxa"/>
            <w:vMerge/>
          </w:tcPr>
          <w:p w:rsidR="00FD7C47" w:rsidRDefault="00FD7C47" w:rsidP="00FD7C47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658"/>
        </w:trPr>
        <w:tc>
          <w:tcPr>
            <w:tcW w:w="46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lang w:val="ru-RU"/>
              </w:rPr>
              <w:t>3</w:t>
            </w:r>
            <w:r w:rsidRPr="00CA67B1">
              <w:t xml:space="preserve"> 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музыке русских композиторов. 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660"/>
        </w:trPr>
        <w:tc>
          <w:tcPr>
            <w:tcW w:w="460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  <w:r w:rsidRPr="00CA67B1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как жанр музыкально-литературного творчества. 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b/>
              </w:rPr>
              <w:t>1</w:t>
            </w:r>
            <w:r w:rsidRPr="00CA67B1">
              <w:rPr>
                <w:b/>
              </w:rPr>
              <w:t xml:space="preserve"> 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642"/>
        </w:trPr>
        <w:tc>
          <w:tcPr>
            <w:tcW w:w="46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lang w:val="ru-RU"/>
              </w:rPr>
              <w:t>5</w:t>
            </w:r>
            <w:r w:rsidRPr="00CA67B1">
              <w:t xml:space="preserve"> 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рождается народная песня. Певческие голоса. 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983"/>
        </w:trPr>
        <w:tc>
          <w:tcPr>
            <w:tcW w:w="46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lang w:val="ru-RU"/>
              </w:rPr>
              <w:t>6</w:t>
            </w:r>
            <w:r w:rsidRPr="00CA67B1">
              <w:t xml:space="preserve"> 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хор. 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Н. Римский-Корсаков. 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lang w:val="ru-RU"/>
              </w:rPr>
              <w:t>1</w:t>
            </w:r>
            <w:r w:rsidRPr="00CA67B1">
              <w:t xml:space="preserve"> 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660"/>
        </w:trPr>
        <w:tc>
          <w:tcPr>
            <w:tcW w:w="460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  <w:r w:rsidRPr="00CA67B1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129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Родины в музыкальных произведениях.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 № 1</w:t>
            </w:r>
          </w:p>
        </w:tc>
        <w:tc>
          <w:tcPr>
            <w:tcW w:w="1220" w:type="dxa"/>
          </w:tcPr>
          <w:p w:rsidR="00FD7C47" w:rsidRPr="00CA67B1" w:rsidRDefault="00FD7C47" w:rsidP="00B85A35">
            <w:pPr>
              <w:spacing w:after="0" w:line="259" w:lineRule="auto"/>
            </w:pPr>
            <w:r>
              <w:rPr>
                <w:b/>
                <w:lang w:val="ru-RU"/>
              </w:rPr>
              <w:t>1</w:t>
            </w:r>
            <w:r w:rsidRPr="00CA67B1">
              <w:rPr>
                <w:b/>
              </w:rPr>
              <w:t xml:space="preserve"> 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FD7C47" w:rsidRPr="00CA67B1" w:rsidTr="00FD7C47">
        <w:trPr>
          <w:trHeight w:val="660"/>
        </w:trPr>
        <w:tc>
          <w:tcPr>
            <w:tcW w:w="460" w:type="dxa"/>
          </w:tcPr>
          <w:p w:rsidR="00FD7C47" w:rsidRPr="00B85A35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7190" w:type="dxa"/>
          </w:tcPr>
          <w:p w:rsidR="00FD7C47" w:rsidRPr="001308CC" w:rsidRDefault="00FD7C47" w:rsidP="00B85A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Календарный фольклор. </w:t>
            </w:r>
          </w:p>
        </w:tc>
        <w:tc>
          <w:tcPr>
            <w:tcW w:w="1220" w:type="dxa"/>
          </w:tcPr>
          <w:p w:rsidR="00FD7C47" w:rsidRPr="00B85A35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CA67B1" w:rsidRDefault="00FD7C47" w:rsidP="00B85A35">
            <w:pPr>
              <w:spacing w:after="0" w:line="259" w:lineRule="auto"/>
            </w:pPr>
          </w:p>
        </w:tc>
        <w:tc>
          <w:tcPr>
            <w:tcW w:w="1229" w:type="dxa"/>
          </w:tcPr>
          <w:p w:rsidR="00FD7C47" w:rsidRPr="00CA67B1" w:rsidRDefault="00FD7C47" w:rsidP="00B85A35">
            <w:pPr>
              <w:spacing w:after="0" w:line="259" w:lineRule="auto"/>
            </w:pPr>
          </w:p>
        </w:tc>
      </w:tr>
      <w:tr w:rsidR="00B85A35" w:rsidRPr="00FD7C47" w:rsidTr="00FD7C47">
        <w:trPr>
          <w:trHeight w:val="660"/>
        </w:trPr>
        <w:tc>
          <w:tcPr>
            <w:tcW w:w="14580" w:type="dxa"/>
            <w:gridSpan w:val="7"/>
          </w:tcPr>
          <w:p w:rsidR="00B85A35" w:rsidRPr="00B85A35" w:rsidRDefault="00B85A35" w:rsidP="00B85A35">
            <w:pPr>
              <w:spacing w:after="0" w:line="259" w:lineRule="auto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"Русская классическая музыка" (А).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7 часов.</w:t>
            </w:r>
          </w:p>
        </w:tc>
      </w:tr>
      <w:tr w:rsidR="00FD7C47" w:rsidRPr="00FD7C47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родной земли. Писатели и поэты о русской музыке.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7 ч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 w:val="restart"/>
          </w:tcPr>
          <w:p w:rsidR="00FD7C47" w:rsidRPr="00FD7C47" w:rsidRDefault="00FD7C47" w:rsidP="00FD7C47">
            <w:pPr>
              <w:rPr>
                <w:rStyle w:val="aff8"/>
                <w:rFonts w:ascii="Arial" w:hAnsi="Arial" w:cs="Arial"/>
                <w:b/>
                <w:bCs/>
                <w:sz w:val="20"/>
                <w:szCs w:val="21"/>
                <w:shd w:val="clear" w:color="auto" w:fill="FFFFFF"/>
                <w:lang w:val="ru-RU"/>
              </w:rPr>
            </w:pPr>
            <w:hyperlink r:id="rId12" w:tgtFrame="_blank" w:history="1"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edu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3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zaycev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genres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classical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index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html</w:t>
              </w:r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4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soundtimes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muzykalnaya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shkatulka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velikie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kompozitory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5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r w:rsidRPr="00F852C3">
                <w:rPr>
                  <w:rStyle w:val="aff8"/>
                </w:rPr>
                <w:t>www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culture</w:t>
              </w:r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theaters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institutes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musical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location</w:t>
              </w:r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russia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6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muzebra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song</w:t>
              </w:r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D7C47">
                <w:rPr>
                  <w:rStyle w:val="aff8"/>
                  <w:lang w:val="ru-RU"/>
                </w:rPr>
                <w:t>шедевры+русской+классики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B85A35">
            <w:pPr>
              <w:rPr>
                <w:lang w:val="ru-RU"/>
              </w:rPr>
            </w:pPr>
          </w:p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Отвага и героизм, воспетые в искусстве.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новаторство в творчестве русских композиторов.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190" w:type="dxa"/>
          </w:tcPr>
          <w:p w:rsidR="00FD7C47" w:rsidRDefault="00FD7C47" w:rsidP="00B85A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Колокольность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колокольного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190" w:type="dxa"/>
          </w:tcPr>
          <w:p w:rsidR="00FD7C47" w:rsidRPr="001308CC" w:rsidRDefault="00FD7C47" w:rsidP="00B85A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190" w:type="dxa"/>
          </w:tcPr>
          <w:p w:rsidR="00FD7C47" w:rsidRDefault="00FD7C47" w:rsidP="00B85A3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190" w:type="dxa"/>
          </w:tcPr>
          <w:p w:rsidR="00FD7C47" w:rsidRPr="00033C2E" w:rsidRDefault="00FD7C47" w:rsidP="00B85A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слушатель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 № 2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B85A35" w:rsidRPr="00FD7C47" w:rsidTr="00FD7C47">
        <w:trPr>
          <w:trHeight w:val="660"/>
        </w:trPr>
        <w:tc>
          <w:tcPr>
            <w:tcW w:w="14580" w:type="dxa"/>
            <w:gridSpan w:val="7"/>
          </w:tcPr>
          <w:p w:rsidR="00B85A35" w:rsidRPr="00B85A35" w:rsidRDefault="00B85A35" w:rsidP="00B85A35">
            <w:pPr>
              <w:spacing w:after="0" w:line="259" w:lineRule="auto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"Европейская классическая музыка" (А).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10ч</w:t>
            </w:r>
          </w:p>
        </w:tc>
      </w:tr>
      <w:tr w:rsidR="00FD7C47" w:rsidRPr="00FD7C47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музыки.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 w:val="restart"/>
          </w:tcPr>
          <w:p w:rsidR="00FD7C47" w:rsidRPr="00FD7C47" w:rsidRDefault="00FD7C47" w:rsidP="00FD7C47">
            <w:pPr>
              <w:rPr>
                <w:rStyle w:val="aff8"/>
                <w:rFonts w:ascii="Arial" w:hAnsi="Arial" w:cs="Arial"/>
                <w:b/>
                <w:bCs/>
                <w:sz w:val="20"/>
                <w:szCs w:val="21"/>
                <w:shd w:val="clear" w:color="auto" w:fill="FFFFFF"/>
                <w:lang w:val="ru-RU"/>
              </w:rPr>
            </w:pPr>
            <w:hyperlink r:id="rId17" w:tgtFrame="_blank" w:history="1"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edu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8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zaycev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genres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classical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index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html</w:t>
              </w:r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19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soundtimes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muzykalnaya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shkatulka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velikie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kompozitory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0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r w:rsidRPr="00F852C3">
                <w:rPr>
                  <w:rStyle w:val="aff8"/>
                </w:rPr>
                <w:t>www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culture</w:t>
              </w:r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theaters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institutes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musical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location</w:t>
              </w:r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russia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1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muzebra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song</w:t>
              </w:r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D7C47">
                <w:rPr>
                  <w:rStyle w:val="aff8"/>
                  <w:lang w:val="ru-RU"/>
                </w:rPr>
                <w:t>шедевры+русской+классики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B85A35">
            <w:pPr>
              <w:rPr>
                <w:lang w:val="ru-RU"/>
              </w:rPr>
            </w:pPr>
          </w:p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100" w:after="0" w:line="271" w:lineRule="auto"/>
              <w:ind w:left="72" w:right="780"/>
              <w:jc w:val="both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 и поэты о западноевропейской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музыке.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и роль композитора —основоположника </w:t>
            </w:r>
            <w:r w:rsidRPr="001F37E7">
              <w:rPr>
                <w:lang w:val="ru-RU"/>
              </w:rPr>
              <w:br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классической музыки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жанры, образы, элементы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музыкального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</w:t>
            </w:r>
            <w:proofErr w:type="spellEnd"/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</w:t>
            </w:r>
          </w:p>
        </w:tc>
        <w:tc>
          <w:tcPr>
            <w:tcW w:w="7190" w:type="dxa"/>
          </w:tcPr>
          <w:p w:rsidR="00FD7C47" w:rsidRPr="00E54718" w:rsidRDefault="00FD7C47" w:rsidP="00B85A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Кумиры публики (на примере творчества В. </w:t>
            </w:r>
            <w:proofErr w:type="spellStart"/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</w:t>
            </w:r>
            <w:r w:rsidRPr="00E547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Моцарта</w:t>
            </w:r>
            <w:proofErr w:type="spellEnd"/>
            <w:r w:rsidRPr="00E547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190" w:type="dxa"/>
          </w:tcPr>
          <w:p w:rsidR="00FD7C47" w:rsidRDefault="00FD7C47" w:rsidP="00B85A3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мере творчества Н. Паганини, Ф.</w:t>
            </w:r>
          </w:p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Листа)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виртуозного исполнения. Музыкальный талант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 и публика. Миссия композитора и исполнителя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слушателя.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 № 3</w:t>
            </w:r>
          </w:p>
          <w:p w:rsidR="00FD7C47" w:rsidRPr="001F37E7" w:rsidRDefault="00FD7C47" w:rsidP="00B85A3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слушания музыки в прошлые века и сегодня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B85A35" w:rsidRPr="00FD7C47" w:rsidTr="00FD7C47">
        <w:trPr>
          <w:trHeight w:val="660"/>
        </w:trPr>
        <w:tc>
          <w:tcPr>
            <w:tcW w:w="14580" w:type="dxa"/>
            <w:gridSpan w:val="7"/>
          </w:tcPr>
          <w:p w:rsidR="00B85A35" w:rsidRPr="00B85A35" w:rsidRDefault="00B85A35" w:rsidP="00B85A35">
            <w:pPr>
              <w:spacing w:after="0" w:line="259" w:lineRule="auto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"Связь музыки с другими видами искусства" (А).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10 ч</w:t>
            </w:r>
          </w:p>
        </w:tc>
      </w:tr>
      <w:tr w:rsidR="00FD7C47" w:rsidRPr="00FD7C47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  <w:p w:rsidR="00FD7C47" w:rsidRPr="001F37E7" w:rsidRDefault="00FD7C47" w:rsidP="00B85A3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слова и музыки в вокальных жанрах.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 w:val="restart"/>
          </w:tcPr>
          <w:p w:rsidR="00FD7C47" w:rsidRPr="00FD7C47" w:rsidRDefault="00FD7C47" w:rsidP="00FD7C47">
            <w:pPr>
              <w:rPr>
                <w:rStyle w:val="aff8"/>
                <w:rFonts w:ascii="Arial" w:hAnsi="Arial" w:cs="Arial"/>
                <w:b/>
                <w:bCs/>
                <w:sz w:val="20"/>
                <w:szCs w:val="21"/>
                <w:shd w:val="clear" w:color="auto" w:fill="FFFFFF"/>
                <w:lang w:val="ru-RU"/>
              </w:rPr>
            </w:pPr>
            <w:hyperlink r:id="rId22" w:tgtFrame="_blank" w:history="1"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edu</w:t>
              </w:r>
              <w:proofErr w:type="spellEnd"/>
              <w:r w:rsidRPr="00FD7C47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B127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3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zaycev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genres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classical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index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html</w:t>
              </w:r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4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soundtimes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muzykalnaya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shkatulka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852C3">
                <w:rPr>
                  <w:rStyle w:val="aff8"/>
                </w:rPr>
                <w:t>velikie</w:t>
              </w:r>
              <w:proofErr w:type="spellEnd"/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kompozitory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5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r w:rsidRPr="00F852C3">
                <w:rPr>
                  <w:rStyle w:val="aff8"/>
                </w:rPr>
                <w:t>www</w:t>
              </w:r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culture</w:t>
              </w:r>
              <w:r w:rsidRPr="00FD7C47">
                <w:rPr>
                  <w:rStyle w:val="aff8"/>
                  <w:lang w:val="ru-RU"/>
                </w:rPr>
                <w:t>.</w:t>
              </w:r>
              <w:proofErr w:type="spellStart"/>
              <w:r w:rsidRPr="00F852C3">
                <w:rPr>
                  <w:rStyle w:val="aff8"/>
                </w:rPr>
                <w:t>ru</w:t>
              </w:r>
              <w:proofErr w:type="spellEnd"/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theaters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institutes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musical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location</w:t>
              </w:r>
              <w:r w:rsidRPr="00FD7C47">
                <w:rPr>
                  <w:rStyle w:val="aff8"/>
                  <w:lang w:val="ru-RU"/>
                </w:rPr>
                <w:t>-</w:t>
              </w:r>
              <w:proofErr w:type="spellStart"/>
              <w:r w:rsidRPr="00F852C3">
                <w:rPr>
                  <w:rStyle w:val="aff8"/>
                </w:rPr>
                <w:t>russia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FD7C47">
            <w:pPr>
              <w:rPr>
                <w:lang w:val="ru-RU"/>
              </w:rPr>
            </w:pPr>
            <w:hyperlink r:id="rId26" w:history="1">
              <w:r w:rsidRPr="00F852C3">
                <w:rPr>
                  <w:rStyle w:val="aff8"/>
                </w:rPr>
                <w:t>https</w:t>
              </w:r>
              <w:r w:rsidRPr="00FD7C47">
                <w:rPr>
                  <w:rStyle w:val="aff8"/>
                  <w:lang w:val="ru-RU"/>
                </w:rPr>
                <w:t>://</w:t>
              </w:r>
              <w:proofErr w:type="spellStart"/>
              <w:r w:rsidRPr="00F852C3">
                <w:rPr>
                  <w:rStyle w:val="aff8"/>
                </w:rPr>
                <w:t>muzebra</w:t>
              </w:r>
              <w:proofErr w:type="spellEnd"/>
              <w:r w:rsidRPr="00FD7C47">
                <w:rPr>
                  <w:rStyle w:val="aff8"/>
                  <w:lang w:val="ru-RU"/>
                </w:rPr>
                <w:t>.</w:t>
              </w:r>
              <w:r w:rsidRPr="00F852C3">
                <w:rPr>
                  <w:rStyle w:val="aff8"/>
                </w:rPr>
                <w:t>net</w:t>
              </w:r>
              <w:r w:rsidRPr="00FD7C47">
                <w:rPr>
                  <w:rStyle w:val="aff8"/>
                  <w:lang w:val="ru-RU"/>
                </w:rPr>
                <w:t>/</w:t>
              </w:r>
              <w:r w:rsidRPr="00F852C3">
                <w:rPr>
                  <w:rStyle w:val="aff8"/>
                </w:rPr>
                <w:t>song</w:t>
              </w:r>
              <w:r w:rsidRPr="00FD7C47">
                <w:rPr>
                  <w:rStyle w:val="aff8"/>
                  <w:lang w:val="ru-RU"/>
                </w:rPr>
                <w:t>/</w:t>
              </w:r>
              <w:proofErr w:type="spellStart"/>
              <w:r w:rsidRPr="00FD7C47">
                <w:rPr>
                  <w:rStyle w:val="aff8"/>
                  <w:lang w:val="ru-RU"/>
                </w:rPr>
                <w:t>шедевры+русской+классики</w:t>
              </w:r>
              <w:proofErr w:type="spellEnd"/>
            </w:hyperlink>
            <w:r w:rsidRPr="00FD7C47">
              <w:rPr>
                <w:lang w:val="ru-RU"/>
              </w:rPr>
              <w:t xml:space="preserve"> </w:t>
            </w:r>
          </w:p>
          <w:p w:rsidR="00FD7C47" w:rsidRPr="00FD7C47" w:rsidRDefault="00FD7C47" w:rsidP="00B85A35">
            <w:pPr>
              <w:rPr>
                <w:lang w:val="ru-RU"/>
              </w:rPr>
            </w:pPr>
          </w:p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исторических событий в музыке.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Небесное и земное в звуках и красках.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190" w:type="dxa"/>
          </w:tcPr>
          <w:p w:rsidR="00FD7C47" w:rsidRPr="001F37E7" w:rsidRDefault="009C339D" w:rsidP="00B85A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Интерпретации в музыке и изобразительном искусстве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190" w:type="dxa"/>
          </w:tcPr>
          <w:p w:rsidR="00FD7C47" w:rsidRPr="001F37E7" w:rsidRDefault="009C339D" w:rsidP="00B85A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190" w:type="dxa"/>
          </w:tcPr>
          <w:p w:rsidR="00FD7C47" w:rsidRPr="001F37E7" w:rsidRDefault="009C339D" w:rsidP="00B85A3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Гармония и синтез: скульптура, архитектура, музыка.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КР № 4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190" w:type="dxa"/>
          </w:tcPr>
          <w:p w:rsidR="00FD7C47" w:rsidRPr="001F37E7" w:rsidRDefault="009C339D" w:rsidP="009C33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Участие в итоговом концерте на промежуточной аттестации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FD7C47" w:rsidRPr="00B85A35" w:rsidTr="00FD7C47">
        <w:trPr>
          <w:trHeight w:val="660"/>
        </w:trPr>
        <w:tc>
          <w:tcPr>
            <w:tcW w:w="460" w:type="dxa"/>
          </w:tcPr>
          <w:p w:rsidR="00FD7C47" w:rsidRDefault="00FD7C47" w:rsidP="00B85A35">
            <w:pPr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35</w:t>
            </w:r>
          </w:p>
        </w:tc>
        <w:tc>
          <w:tcPr>
            <w:tcW w:w="7190" w:type="dxa"/>
          </w:tcPr>
          <w:p w:rsidR="00FD7C47" w:rsidRPr="001F37E7" w:rsidRDefault="00FD7C47" w:rsidP="00B85A3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1220" w:type="dxa"/>
          </w:tcPr>
          <w:p w:rsidR="00FD7C47" w:rsidRDefault="00FD7C47" w:rsidP="00B85A35">
            <w:pPr>
              <w:spacing w:after="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75" w:type="dxa"/>
            <w:vMerge/>
          </w:tcPr>
          <w:p w:rsidR="00FD7C47" w:rsidRDefault="00FD7C47" w:rsidP="00B85A35"/>
        </w:tc>
        <w:tc>
          <w:tcPr>
            <w:tcW w:w="1306" w:type="dxa"/>
            <w:gridSpan w:val="2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1229" w:type="dxa"/>
          </w:tcPr>
          <w:p w:rsidR="00FD7C47" w:rsidRPr="00B85A35" w:rsidRDefault="00FD7C47" w:rsidP="00B85A35">
            <w:pPr>
              <w:spacing w:after="0" w:line="259" w:lineRule="auto"/>
              <w:rPr>
                <w:lang w:val="ru-RU"/>
              </w:rPr>
            </w:pPr>
          </w:p>
        </w:tc>
      </w:tr>
      <w:tr w:rsidR="00B85A35" w:rsidRPr="00B85A35" w:rsidTr="00FD7C47">
        <w:trPr>
          <w:trHeight w:val="660"/>
        </w:trPr>
        <w:tc>
          <w:tcPr>
            <w:tcW w:w="12045" w:type="dxa"/>
            <w:gridSpan w:val="4"/>
          </w:tcPr>
          <w:p w:rsidR="00B85A35" w:rsidRPr="001F37E7" w:rsidRDefault="00B85A35" w:rsidP="00B85A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6" w:type="dxa"/>
            <w:gridSpan w:val="2"/>
          </w:tcPr>
          <w:p w:rsidR="00B85A35" w:rsidRDefault="00B85A35" w:rsidP="00B85A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29" w:type="dxa"/>
          </w:tcPr>
          <w:p w:rsidR="00B85A35" w:rsidRPr="00B85A35" w:rsidRDefault="00B85A35" w:rsidP="00B85A35">
            <w:pPr>
              <w:spacing w:after="0" w:line="259" w:lineRule="auto"/>
              <w:rPr>
                <w:lang w:val="ru-RU"/>
              </w:rPr>
            </w:pPr>
          </w:p>
        </w:tc>
      </w:tr>
    </w:tbl>
    <w:p w:rsidR="00B85A35" w:rsidRDefault="00B85A35" w:rsidP="00B85A35">
      <w:pPr>
        <w:jc w:val="center"/>
        <w:rPr>
          <w:lang w:val="ru-RU"/>
        </w:rPr>
      </w:pPr>
    </w:p>
    <w:p w:rsidR="00B85A35" w:rsidRPr="00B85A35" w:rsidRDefault="00B85A35" w:rsidP="00B85A35">
      <w:pPr>
        <w:jc w:val="center"/>
        <w:rPr>
          <w:lang w:val="ru-RU"/>
        </w:rPr>
      </w:pPr>
    </w:p>
    <w:sectPr w:rsidR="00B85A35" w:rsidRPr="00B85A35" w:rsidSect="00FD7C4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35"/>
    <w:rsid w:val="00175649"/>
    <w:rsid w:val="009C339D"/>
    <w:rsid w:val="00B85A35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F0F8-7B42-4048-A5C6-FB9A7D2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5A35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B85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B85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85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85A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85A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85A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85A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85A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85A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B85A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B85A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B85A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B85A3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B85A3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B85A3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B85A35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B85A3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B85A35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B85A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header"/>
    <w:basedOn w:val="a1"/>
    <w:link w:val="a7"/>
    <w:uiPriority w:val="99"/>
    <w:unhideWhenUsed/>
    <w:rsid w:val="00B8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B85A35"/>
    <w:rPr>
      <w:rFonts w:eastAsiaTheme="minorEastAsia"/>
      <w:lang w:val="en-US"/>
    </w:rPr>
  </w:style>
  <w:style w:type="paragraph" w:styleId="a8">
    <w:name w:val="footer"/>
    <w:basedOn w:val="a1"/>
    <w:link w:val="a9"/>
    <w:uiPriority w:val="99"/>
    <w:unhideWhenUsed/>
    <w:rsid w:val="00B8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B85A35"/>
    <w:rPr>
      <w:rFonts w:eastAsiaTheme="minorEastAsia"/>
      <w:lang w:val="en-US"/>
    </w:rPr>
  </w:style>
  <w:style w:type="paragraph" w:styleId="aa">
    <w:name w:val="No Spacing"/>
    <w:uiPriority w:val="1"/>
    <w:qFormat/>
    <w:rsid w:val="00B85A35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B85A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B85A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B85A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B85A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B85A35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B85A35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B85A35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B85A3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B85A35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B85A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B85A35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B85A35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B85A35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B85A35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B85A3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B85A3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B85A35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B85A35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B85A35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B85A35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B85A35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B85A35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B85A35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B85A3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B85A35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B85A35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B85A35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B85A35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7">
    <w:name w:val="Strong"/>
    <w:basedOn w:val="a2"/>
    <w:uiPriority w:val="22"/>
    <w:qFormat/>
    <w:rsid w:val="00B85A35"/>
    <w:rPr>
      <w:b/>
      <w:bCs/>
    </w:rPr>
  </w:style>
  <w:style w:type="character" w:styleId="af8">
    <w:name w:val="Emphasis"/>
    <w:basedOn w:val="a2"/>
    <w:uiPriority w:val="20"/>
    <w:qFormat/>
    <w:rsid w:val="00B85A35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B85A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85A35"/>
    <w:rPr>
      <w:rFonts w:eastAsiaTheme="minorEastAsia"/>
      <w:b/>
      <w:bCs/>
      <w:i/>
      <w:iCs/>
      <w:color w:val="5B9BD5" w:themeColor="accent1"/>
      <w:lang w:val="en-US"/>
    </w:rPr>
  </w:style>
  <w:style w:type="character" w:styleId="afb">
    <w:name w:val="Subtle Emphasis"/>
    <w:basedOn w:val="a2"/>
    <w:uiPriority w:val="19"/>
    <w:qFormat/>
    <w:rsid w:val="00B85A35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B85A35"/>
    <w:rPr>
      <w:b/>
      <w:bCs/>
      <w:i/>
      <w:iCs/>
      <w:color w:val="5B9BD5" w:themeColor="accent1"/>
    </w:rPr>
  </w:style>
  <w:style w:type="character" w:styleId="afd">
    <w:name w:val="Subtle Reference"/>
    <w:basedOn w:val="a2"/>
    <w:uiPriority w:val="31"/>
    <w:qFormat/>
    <w:rsid w:val="00B85A35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B85A35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B85A35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B85A35"/>
    <w:pPr>
      <w:outlineLvl w:val="9"/>
    </w:pPr>
  </w:style>
  <w:style w:type="table" w:styleId="aff1">
    <w:name w:val="Light Shading"/>
    <w:basedOn w:val="a3"/>
    <w:uiPriority w:val="60"/>
    <w:rsid w:val="00B85A35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85A35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85A35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B85A35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85A35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85A35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B85A35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B85A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B85A3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B85A3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B85A3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8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times.ru/muzykalnaya-shkatulka/velikie-kompozitory" TargetMode="External"/><Relationship Id="rId13" Type="http://schemas.openxmlformats.org/officeDocument/2006/relationships/hyperlink" Target="https://zaycev.net/genres/classical/index.html" TargetMode="External"/><Relationship Id="rId18" Type="http://schemas.openxmlformats.org/officeDocument/2006/relationships/hyperlink" Target="https://zaycev.net/genres/classical/index.html" TargetMode="External"/><Relationship Id="rId26" Type="http://schemas.openxmlformats.org/officeDocument/2006/relationships/hyperlink" Target="https://muzebra.net/song/&#1096;&#1077;&#1076;&#1077;&#1074;&#1088;&#1099;+&#1088;&#1091;&#1089;&#1089;&#1082;&#1086;&#1081;+&#1082;&#1083;&#1072;&#1089;&#1089;&#1080;&#1082;&#108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zebra.net/song/&#1096;&#1077;&#1076;&#1077;&#1074;&#1088;&#1099;+&#1088;&#1091;&#1089;&#1089;&#1082;&#1086;&#1081;+&#1082;&#1083;&#1072;&#1089;&#1089;&#1080;&#1082;&#1080;" TargetMode="External"/><Relationship Id="rId7" Type="http://schemas.openxmlformats.org/officeDocument/2006/relationships/hyperlink" Target="https://zaycev.net/genres/classical/index.html" TargetMode="External"/><Relationship Id="rId12" Type="http://schemas.openxmlformats.org/officeDocument/2006/relationships/hyperlink" Target="https://resh.edu.ru/subject/6/5/" TargetMode="External"/><Relationship Id="rId17" Type="http://schemas.openxmlformats.org/officeDocument/2006/relationships/hyperlink" Target="https://resh.edu.ru/subject/6/5/" TargetMode="External"/><Relationship Id="rId25" Type="http://schemas.openxmlformats.org/officeDocument/2006/relationships/hyperlink" Target="https://www.culture.ru/theaters/institutes/musical/location-russ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zebra.net/song/&#1096;&#1077;&#1076;&#1077;&#1074;&#1088;&#1099;+&#1088;&#1091;&#1089;&#1089;&#1082;&#1086;&#1081;+&#1082;&#1083;&#1072;&#1089;&#1089;&#1080;&#1082;&#1080;" TargetMode="External"/><Relationship Id="rId20" Type="http://schemas.openxmlformats.org/officeDocument/2006/relationships/hyperlink" Target="https://www.culture.ru/theaters/institutes/musical/location-russ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5/" TargetMode="External"/><Relationship Id="rId11" Type="http://schemas.openxmlformats.org/officeDocument/2006/relationships/hyperlink" Target="https://resh.edu.ru/subject/6/5/" TargetMode="External"/><Relationship Id="rId24" Type="http://schemas.openxmlformats.org/officeDocument/2006/relationships/hyperlink" Target="https://soundtimes.ru/muzykalnaya-shkatulka/velikie-kompozitory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culture.ru/theaters/institutes/musical/location-russia" TargetMode="External"/><Relationship Id="rId23" Type="http://schemas.openxmlformats.org/officeDocument/2006/relationships/hyperlink" Target="https://zaycev.net/genres/classical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zebra.net/song/&#1096;&#1077;&#1076;&#1077;&#1074;&#1088;&#1099;+&#1088;&#1091;&#1089;&#1089;&#1082;&#1086;&#1081;+&#1082;&#1083;&#1072;&#1089;&#1089;&#1080;&#1082;&#1080;" TargetMode="External"/><Relationship Id="rId19" Type="http://schemas.openxmlformats.org/officeDocument/2006/relationships/hyperlink" Target="https://soundtimes.ru/muzykalnaya-shkatulka/velikie-kompozi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theaters/institutes/musical/location-russia" TargetMode="External"/><Relationship Id="rId14" Type="http://schemas.openxmlformats.org/officeDocument/2006/relationships/hyperlink" Target="https://soundtimes.ru/muzykalnaya-shkatulka/velikie-kompozitory" TargetMode="External"/><Relationship Id="rId22" Type="http://schemas.openxmlformats.org/officeDocument/2006/relationships/hyperlink" Target="https://resh.edu.ru/subject/6/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2022-06-24T09:23:00Z</dcterms:created>
  <dcterms:modified xsi:type="dcterms:W3CDTF">2022-06-24T09:23:00Z</dcterms:modified>
</cp:coreProperties>
</file>